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376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712122376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0412365400665001492520125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